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85187B" w:rsidTr="0085187B">
        <w:tc>
          <w:tcPr>
            <w:tcW w:w="1668" w:type="dxa"/>
            <w:vAlign w:val="center"/>
            <w:hideMark/>
          </w:tcPr>
          <w:p w:rsidR="0085187B" w:rsidRDefault="008518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85187B" w:rsidRDefault="00851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85187B" w:rsidRDefault="0085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(ГАПОУ СО «НТГПК им. Н.А. Демидова»)</w:t>
            </w:r>
          </w:p>
          <w:p w:rsidR="0085187B" w:rsidRDefault="00851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85187B" w:rsidRDefault="0085187B" w:rsidP="0085187B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28E2E262" wp14:editId="23138386">
            <wp:simplePos x="0" y="0"/>
            <wp:positionH relativeFrom="column">
              <wp:posOffset>-276225</wp:posOffset>
            </wp:positionH>
            <wp:positionV relativeFrom="paragraph">
              <wp:posOffset>-514350</wp:posOffset>
            </wp:positionV>
            <wp:extent cx="1285875" cy="13525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1905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7pt;margin-top:1in;width:521.8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l7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YNNZe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85187B" w:rsidRDefault="0085187B" w:rsidP="00851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Специальность: 09.02.01</w:t>
      </w:r>
    </w:p>
    <w:p w:rsidR="0085187B" w:rsidRDefault="0085187B" w:rsidP="00851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«Компьютерные системы и комплексы»</w:t>
      </w: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ЛАБОРАТОРНАЯ РАБОТА</w:t>
      </w:r>
    </w:p>
    <w:p w:rsidR="0085187B" w:rsidRDefault="0085187B" w:rsidP="0085187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Тема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Настройка параметров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85187B" w:rsidRDefault="0085187B" w:rsidP="0085187B">
      <w:pPr>
        <w:pStyle w:val="14"/>
        <w:jc w:val="center"/>
        <w:rPr>
          <w:b/>
          <w:bCs/>
          <w:sz w:val="32"/>
          <w:szCs w:val="32"/>
        </w:rPr>
      </w:pPr>
    </w:p>
    <w:p w:rsidR="0085187B" w:rsidRDefault="0085187B" w:rsidP="0085187B">
      <w:pPr>
        <w:pStyle w:val="14"/>
        <w:jc w:val="center"/>
        <w:rPr>
          <w:b/>
          <w:bCs/>
          <w:sz w:val="32"/>
          <w:szCs w:val="32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85187B" w:rsidTr="0085187B">
        <w:trPr>
          <w:trHeight w:val="2621"/>
        </w:trPr>
        <w:tc>
          <w:tcPr>
            <w:tcW w:w="9853" w:type="dxa"/>
            <w:hideMark/>
          </w:tcPr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Выполнили:</w:t>
            </w:r>
          </w:p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Мурзин М.А.</w:t>
            </w:r>
          </w:p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Катаев И.А.</w:t>
            </w:r>
          </w:p>
          <w:p w:rsidR="0085187B" w:rsidRDefault="008518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Галицын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А.А.</w:t>
            </w:r>
          </w:p>
        </w:tc>
      </w:tr>
    </w:tbl>
    <w:p w:rsidR="0085187B" w:rsidRDefault="0085187B" w:rsidP="0085187B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187B" w:rsidRDefault="0085187B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</w:t>
      </w:r>
      <w:proofErr w:type="spellEnd"/>
    </w:p>
    <w:p w:rsidR="0085187B" w:rsidRDefault="0085187B" w:rsidP="008518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proofErr w:type="gramEnd"/>
    </w:p>
    <w:p w:rsid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ПРАКТИЧЕСКАЯ ЧАСТЬ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1. Основные звуковые сигналы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Сигнал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короткий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Всё в порядке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Ошибка чётности ОЗУ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proofErr w:type="spellEnd"/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первых 64 КБ ОЗУ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5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Ошибка </w:t>
            </w: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процессора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8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видеопамяти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 короткий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Всё нормально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 длинный + 2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видеокарты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Повторяющийся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 с ОЗУ или БП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1-1-3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CMOS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1-1-4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1-2-1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таймера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 короткий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Нормальная загрузка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3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памяти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 длинный + 2 коротких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видео</w:t>
            </w:r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r w:rsidRPr="0085187B">
        <w:rPr>
          <w:rFonts w:ascii="Times New Roman" w:hAnsi="Times New Roman" w:cs="Times New Roman"/>
          <w:sz w:val="28"/>
          <w:szCs w:val="28"/>
        </w:rPr>
        <w:t>2. Основные текстовые сообщения BIOS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CMOS Checksum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настроек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AMI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Disk Boot Failure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Не найден </w:t>
            </w: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загрузочный диск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Keyboard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клавиатуры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AWARD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CMOS Battery Failed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Разряжена батарейка BIOS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System Halted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Загрузка остановлена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PHOENIX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No Boot Device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 загрузочного устройства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Boot Device Not Found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 найден диск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Memory Error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Ошибка ОЗУ</w:t>
            </w:r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r w:rsidRPr="0085187B">
        <w:rPr>
          <w:rFonts w:ascii="Times New Roman" w:hAnsi="Times New Roman" w:cs="Times New Roman"/>
          <w:sz w:val="28"/>
          <w:szCs w:val="28"/>
        </w:rPr>
        <w:t>3. Сравнение Legacy BIOS и UEFI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Legacy BIOS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UEFI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Интерфейс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Текстовый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Поддержка дисков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До 2 ТБ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Более 2 ТБ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Скорость загрузки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Медленная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Быстрая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16-bit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32/64-bit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Поддержка GPT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 xml:space="preserve">Secure </w:t>
            </w: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Boot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15BCE" w:rsidRPr="0085187B"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Ограниченные</w:t>
            </w:r>
          </w:p>
        </w:tc>
        <w:tc>
          <w:tcPr>
            <w:tcW w:w="2880" w:type="dxa"/>
          </w:tcPr>
          <w:p w:rsidR="00315BCE" w:rsidRPr="0085187B" w:rsidRDefault="0085187B" w:rsidP="0085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7B">
              <w:rPr>
                <w:rFonts w:ascii="Times New Roman" w:hAnsi="Times New Roman" w:cs="Times New Roman"/>
                <w:sz w:val="28"/>
                <w:szCs w:val="28"/>
              </w:rPr>
              <w:t>Расширенные</w:t>
            </w:r>
          </w:p>
        </w:tc>
      </w:tr>
    </w:tbl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</w:rPr>
      </w:pPr>
      <w:r w:rsidRPr="0085187B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 — это базовая система ввода-вывода, которая выполняет проверку оборудования и запускает загрузку операционной системы.</w:t>
      </w:r>
      <w:proofErr w:type="gramEnd"/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</w:rPr>
        <w:t xml:space="preserve">2. Основные разделы BIOS/UEFI: Main, Advanced, Boot, </w:t>
      </w:r>
      <w:r w:rsidRPr="0085187B">
        <w:rPr>
          <w:rFonts w:ascii="Times New Roman" w:hAnsi="Times New Roman" w:cs="Times New Roman"/>
          <w:sz w:val="28"/>
          <w:szCs w:val="28"/>
        </w:rPr>
        <w:t xml:space="preserve">Power, Security, Tools, Exit. 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>Они позволяют настраивать оборудование, загрузку, питание и безопасность.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15BCE" w:rsidRPr="0085187B" w:rsidRDefault="0085187B" w:rsidP="0085187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3. Этапы настройки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 xml:space="preserve">: вход в </w:t>
      </w:r>
      <w:r w:rsidRPr="0085187B">
        <w:rPr>
          <w:rFonts w:ascii="Times New Roman" w:hAnsi="Times New Roman" w:cs="Times New Roman"/>
          <w:sz w:val="28"/>
          <w:szCs w:val="28"/>
        </w:rPr>
        <w:t>BIOS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t>, загрузка стандартных настроек, настройка параметров, сохранение и выход.</w:t>
      </w:r>
      <w:r w:rsidRPr="0085187B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315BCE" w:rsidRPr="008518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5BCE"/>
    <w:rsid w:val="00326F90"/>
    <w:rsid w:val="008518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85187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8">
    <w:name w:val="Balloon Text"/>
    <w:basedOn w:val="a1"/>
    <w:link w:val="aff9"/>
    <w:uiPriority w:val="99"/>
    <w:semiHidden/>
    <w:unhideWhenUsed/>
    <w:rsid w:val="008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5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85187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8">
    <w:name w:val="Balloon Text"/>
    <w:basedOn w:val="a1"/>
    <w:link w:val="aff9"/>
    <w:uiPriority w:val="99"/>
    <w:semiHidden/>
    <w:unhideWhenUsed/>
    <w:rsid w:val="0085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5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3A43E-34E9-46DA-B40D-EF03681A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Учебный ПК 154</cp:lastModifiedBy>
  <cp:revision>2</cp:revision>
  <dcterms:created xsi:type="dcterms:W3CDTF">2013-12-23T23:15:00Z</dcterms:created>
  <dcterms:modified xsi:type="dcterms:W3CDTF">2026-01-13T03:54:00Z</dcterms:modified>
  <cp:category/>
</cp:coreProperties>
</file>